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伊索寓言全集  中英文对照</w:t>
      </w:r>
    </w:p>
    <w:p>
      <w:r>
        <w:rPr>
          <w:rFonts w:ascii="宋体" w:hAnsi="宋体" w:eastAsia="宋体"/>
          <w:sz w:val="24"/>
        </w:rPr>
        <w:t>（古希腊）伊索著；（英）奥莉维亚·坦普尔，（英）罗伯特·坦普尔英译；李汝仪，（美）李怡萱译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伊索寓言全集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（古希腊）伊索著；（英）奥莉维亚·坦普尔，（英）罗伯特·坦普尔英译；李汝仪，（美）李怡萱译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本书出售、求购地址：https://www.jiaokey.com/book/detail/10828541.html</w:t>
      </w:r>
    </w:p>
    <w:p>
      <w:r>
        <w:t>更多相关图书推荐：https://www.jiaokey.com</w:t>
      </w:r>
    </w:p>
    <w:p>
      <w:r>
        <w:t>（古希腊）伊索著；（英）奥莉维亚·坦普尔，（英）罗伯特·坦普尔英译；李汝仪，（美）李怡萱译 其他作品：https://www.jiaokey.com/tag/（古希腊）伊索著；（英）奥莉维亚·坦普尔，（英）罗伯特·坦普尔英译；李汝仪，（美）李怡萱译.html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关键词搜索：https://www.jiaokey.com/tag/伊索寓言全集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