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书名：以美育人教育模式论</w:t>
      </w:r>
    </w:p>
    <w:p>
      <w:r>
        <w:t>作者：叶昌奎著</w:t>
      </w:r>
    </w:p>
    <w:p>
      <w:r>
        <w:t>出版社：广州：广东高等教育出版社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以美育人教育模式论 评论地址：https://www.jiaokey.com/book/detail/10828657.html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