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书名：东林始末</w:t>
      </w:r>
    </w:p>
    <w:p>
      <w:r>
        <w:t>作者：李季辑录</w:t>
      </w:r>
    </w:p>
    <w:p>
      <w:r>
        <w:t>出版社：神州国光社,1946.11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东林始末 评论地址：https://www.jiaokey.com/book/detail/10828954.html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