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书名：与高中最新教材  人教版·试验修订本  同步  《一课三练》  高三数学  全年用</w:t>
      </w:r>
    </w:p>
    <w:p>
      <w:r>
        <w:t>作者：蒋佩锦主编；蒋佩锦，吴卫等编</w:t>
      </w:r>
    </w:p>
    <w:p>
      <w:r>
        <w:t>出版社：延吉：延边教育出版社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与高中最新教材  人教版·试验修订本  同步  《一课三练》  高三数学  全年用 评论地址：https://www.jiaokey.com/book/detail/10828978.html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