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书名：足球技巧图解</w:t>
      </w:r>
    </w:p>
    <w:p>
      <w:r>
        <w:t>作者：麻雪田，田志琦主编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足球技巧图解 评论地址：https://www.jiaokey.com/book/detail/10829279.html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