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书名：综合素质训练·金榜多元题智能解题  初中数学</w:t>
      </w:r>
    </w:p>
    <w:p>
      <w:r>
        <w:t>作者：郭昌福主编</w:t>
      </w:r>
    </w:p>
    <w:p>
      <w:r>
        <w:t>出版社：海口：南方出版社</w:t>
      </w:r>
    </w:p>
    <w:p>
      <w:r>
        <w:t>出版日期：2002.05</w:t>
      </w:r>
    </w:p>
    <w:p>
      <w:r>
        <w:t>总页数：395</w:t>
      </w:r>
    </w:p>
    <w:p>
      <w:r>
        <w:t>更多请访问教客网: www.jiaokey.com</w:t>
      </w:r>
    </w:p>
    <w:p>
      <w:r>
        <w:t>综合素质训练·金榜多元题智能解题  初中数学 评论地址：https://www.jiaokey.com/book/detail/10829309.html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