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最新田径规则问答</w:t>
      </w:r>
    </w:p>
    <w:p>
      <w:r>
        <w:rPr>
          <w:rFonts w:ascii="宋体" w:hAnsi="宋体" w:eastAsia="宋体"/>
          <w:sz w:val="24"/>
        </w:rPr>
        <w:t>北京师范大学体育系，刘世亮编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最新田径规则问答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北京师范大学体育系，刘世亮编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本书出售、求购地址：https://www.jiaokey.com/book/detail/10829324.html</w:t>
      </w:r>
    </w:p>
    <w:p>
      <w:r>
        <w:t>更多相关图书推荐：https://www.jiaokey.com</w:t>
      </w:r>
    </w:p>
    <w:p>
      <w:r>
        <w:t>北京师范大学体育系，刘世亮编 其他作品：https://www.jiaokey.com/tag/北京师范大学体育系，刘世亮编.html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关键词搜索：https://www.jiaokey.com/tag/最新田径规则问答.html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