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书名：做成功的父母  小学生家庭教育指导法</w:t>
      </w:r>
    </w:p>
    <w:p>
      <w:r>
        <w:t>作者：吴锦良著</w:t>
      </w:r>
    </w:p>
    <w:p>
      <w:r>
        <w:t>出版社：杭州：杭州出版社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做成功的父母  小学生家庭教育指导法 评论地址：https://www.jiaokey.com/book/detail/10829749.html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