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书名：《巴西史资料丛刊》  第15期  巴西的发展和危机</w:t>
      </w:r>
    </w:p>
    <w:p>
      <w:r>
        <w:t>作者:（巴西）路易斯·卡洛斯·布雷塞尔·佩雷拉著；罗捷译</w:t>
      </w:r>
    </w:p>
    <w:p>
      <w:r>
        <w:t>出版社:</w:t>
      </w:r>
    </w:p>
    <w:p>
      <w:r>
        <w:t>出版日期：1983.06</w:t>
      </w:r>
    </w:p>
    <w:p>
      <w:r>
        <w:t>总页数：234</w:t>
      </w:r>
    </w:p>
    <w:p>
      <w:r>
        <w:t>更多请访问教客网:www.jiaokey.com</w:t>
      </w:r>
    </w:p>
    <w:p>
      <w:r>
        <w:t>《巴西史资料丛刊》  第15期  巴西的发展和危机评论地址：https://www.jiaokey.com/book/detail/10829800.html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