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书名：005欧洲思潮引介第2卷</w:t>
      </w:r>
    </w:p>
    <w:p>
      <w:r>
        <w:t>作者：张君劢学会编译</w:t>
      </w:r>
    </w:p>
    <w:p>
      <w:r>
        <w:t>出版社：台湾:稻乡出版社,1980.01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005欧洲思潮引介第2卷 评论地址：https://www.jiaokey.com/book/detail/10829978.html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