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书名：通信与信息工程中的随机过程</w:t>
      </w:r>
    </w:p>
    <w:p>
      <w:r>
        <w:t>作者：陈明编著</w:t>
      </w:r>
    </w:p>
    <w:p>
      <w:r>
        <w:t>出版社：南京：东南大学出版社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通信与信息工程中的随机过程 评论地址：https://www.jiaokey.com/book/detail/10830337.html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