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书名：《离散数学》习题解答</w:t>
      </w:r>
    </w:p>
    <w:p>
      <w:r>
        <w:t>作者：孙学红，秦伟良主编</w:t>
      </w:r>
    </w:p>
    <w:p>
      <w:r>
        <w:t>出版社：西安：西安电子科技大学出版社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《离散数学》习题解答 评论地址：https://www.jiaokey.com/book/detail/10830643.html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