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书名：初值问题的差分方法  第2版</w:t>
      </w:r>
    </w:p>
    <w:p>
      <w:r>
        <w:t>作者：（美）里克特迈耶（R.D.Richtmyer），（美）莫顿（K.W.Morton）著；袁国兴等译</w:t>
      </w:r>
    </w:p>
    <w:p>
      <w:r>
        <w:t>出版社：广州:中山大学出版社,1992.02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初值问题的差分方法  第2版 评论地址：https://www.jiaokey.com/book/detail/10831041.html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