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低压开关电器和开关设备手册  选用准则与设计指南</w:t>
      </w:r>
    </w:p>
    <w:p>
      <w:r>
        <w:rPr>
          <w:rFonts w:ascii="宋体" w:hAnsi="宋体" w:eastAsia="宋体"/>
          <w:sz w:val="24"/>
        </w:rPr>
        <w:t>（德）（K.科扎克）Klaus Kosack著；胡明忠，胡沫非译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低压开关电器和开关设备手册  选用准则与设计指南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（德）（K.科扎克）Klaus Kosack著；胡明忠，胡沫非译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本书出售、求购地址：https://www.jiaokey.com/book/detail/10831303.html</w:t>
      </w:r>
    </w:p>
    <w:p>
      <w:r>
        <w:t>更多相关图书推荐：https://www.jiaokey.com</w:t>
      </w:r>
    </w:p>
    <w:p>
      <w:r>
        <w:t>（德）（K.科扎克）Klaus Kosack著；胡明忠，胡沫非译 其他作品：https://www.jiaokey.com/tag/（德）（K.科扎克）Klaus Kosack著；胡明忠，胡沫非译.html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关键词搜索：https://www.jiaokey.com/tag/低压开关电器和开关设备手册  选用准则与设计指南.html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