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书名：电动机故障诊断与修理</w:t>
      </w:r>
    </w:p>
    <w:p>
      <w:r>
        <w:t>作者：赵家礼等编著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总页数：477</w:t>
      </w:r>
    </w:p>
    <w:p>
      <w:r>
        <w:t>更多请访问教客网: www.jiaokey.com</w:t>
      </w:r>
    </w:p>
    <w:p>
      <w:r>
        <w:t>电动机故障诊断与修理 评论地址：https://www.jiaokey.com/book/detail/10831343.html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