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书名：多元样条理论及应用</w:t>
      </w:r>
    </w:p>
    <w:p>
      <w:r>
        <w:t>作者：（美）崔锦泰著；程正兴译</w:t>
      </w:r>
    </w:p>
    <w:p>
      <w:r>
        <w:t>出版社：西安:西安交通大学出版社,1991.11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多元样条理论及应用 评论地址：https://www.jiaokey.com/book/detail/10831620.html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