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书名：社会控制论</w:t>
      </w:r>
    </w:p>
    <w:p>
      <w:r>
        <w:t>作者：（荷）盖叶尔（Geyer，R.F.），（荷）佐文（Zouwen，J.V.der.）编；黎 鸣等译</w:t>
      </w:r>
    </w:p>
    <w:p>
      <w:r>
        <w:t>出版社：北京：华夏出版社</w:t>
      </w:r>
    </w:p>
    <w:p>
      <w:r>
        <w:t>出版日期：1989.10</w:t>
      </w:r>
    </w:p>
    <w:p>
      <w:r>
        <w:t>总页数：294</w:t>
      </w:r>
    </w:p>
    <w:p>
      <w:r>
        <w:t>更多请访问教客网: www.jiaokey.com</w:t>
      </w:r>
    </w:p>
    <w:p>
      <w:r>
        <w:t>社会控制论 评论地址：https://www.jiaokey.com/book/detail/10831631.html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