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书名：复变函数论习题解答</w:t>
      </w:r>
    </w:p>
    <w:p>
      <w:r>
        <w:t>作者：代立新</w:t>
      </w:r>
    </w:p>
    <w:p>
      <w:r>
        <w:t>出版社：荆州师专数学科分析教研室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复变函数论习题解答 评论地址：https://www.jiaokey.com/book/detail/10831703.html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