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书名：概率随机变量与随机过程  1984年版</w:t>
      </w:r>
    </w:p>
    <w:p>
      <w:r>
        <w:t>作者：（美）帕普里斯（Papoulis，A.）著；保铮等译</w:t>
      </w:r>
    </w:p>
    <w:p>
      <w:r>
        <w:t>出版社：西北电讯工程学院出版社</w:t>
      </w:r>
    </w:p>
    <w:p>
      <w:r>
        <w:t>出版日期：1986.12</w:t>
      </w:r>
    </w:p>
    <w:p>
      <w:r>
        <w:t>总页数：462</w:t>
      </w:r>
    </w:p>
    <w:p>
      <w:r>
        <w:t>更多请访问教客网: www.jiaokey.com</w:t>
      </w:r>
    </w:p>
    <w:p>
      <w:r>
        <w:t>概率随机变量与随机过程  1984年版 评论地址：https://www.jiaokey.com/book/detail/10831711.html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