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高等微积分详解  1981年修订本</w:t>
      </w:r>
    </w:p>
    <w:p>
      <w:r>
        <w:rPr>
          <w:rFonts w:ascii="宋体" w:hAnsi="宋体" w:eastAsia="宋体"/>
          <w:sz w:val="24"/>
        </w:rPr>
        <w:t>（美）阿波斯托尔原著；骆效宗译著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高等微积分详解  1981年修订本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（美）阿波斯托尔原著；骆效宗译著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本书出售、求购地址：https://www.jiaokey.com/book/detail/10831817.html</w:t>
      </w:r>
    </w:p>
    <w:p>
      <w:r>
        <w:t>更多相关图书推荐：https://www.jiaokey.com</w:t>
      </w:r>
    </w:p>
    <w:p>
      <w:r>
        <w:t>（美）阿波斯托尔原著；骆效宗译著 其他作品：https://www.jiaokey.com/tag/（美）阿波斯托尔原著；骆效宗译著.html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关键词搜索：https://www.jiaokey.com/tag/高等微积分详解  1981年修订本.html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