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书名：国外电荷藕合器件</w:t>
      </w:r>
    </w:p>
    <w:p>
      <w:r>
        <w:t>作者：上海半导体器件研究所，成字128部队等编译</w:t>
      </w:r>
    </w:p>
    <w:p>
      <w:r>
        <w:t>出版社：上海科学技术情报研究所</w:t>
      </w:r>
    </w:p>
    <w:p>
      <w:r>
        <w:t>出版日期：1976.03</w:t>
      </w:r>
    </w:p>
    <w:p>
      <w:r>
        <w:t>总页数：246</w:t>
      </w:r>
    </w:p>
    <w:p>
      <w:r>
        <w:t>更多请访问教客网: www.jiaokey.com</w:t>
      </w:r>
    </w:p>
    <w:p>
      <w:r>
        <w:t>国外电荷藕合器件 评论地址：https://www.jiaokey.com/book/detail/10831982.html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