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书名：化合物半导体工艺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化合物半导体工艺 评论地址：https://www.jiaokey.com/book/detail/10832057.html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