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书名：晶体管电路  程控、数控专业用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晶体管电路  程控、数控专业用 评论地址：https://www.jiaokey.com/book/detail/10832386.html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