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书名：可靠性基础</w:t>
      </w:r>
    </w:p>
    <w:p>
      <w:r>
        <w:t>作者：第四机械工业部标准化研究所</w:t>
      </w:r>
    </w:p>
    <w:p>
      <w:r>
        <w:t>出版社：河北省固安县印刷厂</w:t>
      </w:r>
    </w:p>
    <w:p>
      <w:r>
        <w:t>出版日期：1975</w:t>
      </w:r>
    </w:p>
    <w:p>
      <w:r>
        <w:t>总页数：276</w:t>
      </w:r>
    </w:p>
    <w:p>
      <w:r>
        <w:t>更多请访问教客网: www.jiaokey.com</w:t>
      </w:r>
    </w:p>
    <w:p>
      <w:r>
        <w:t>可靠性基础 评论地址：https://www.jiaokey.com/book/detail/10832540.html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