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书名：雷达接收系统  供工程班学员用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总页数：290</w:t>
      </w:r>
    </w:p>
    <w:p>
      <w:r>
        <w:t>更多请访问教客网: www.jiaokey.com</w:t>
      </w:r>
    </w:p>
    <w:p>
      <w:r>
        <w:t>雷达接收系统  供工程班学员用 评论地址：https://www.jiaokey.com/book/detail/10832570.html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