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书名：录音、调音与音响技术</w:t>
      </w:r>
    </w:p>
    <w:p>
      <w:r>
        <w:t>作者：胡隆，许静波编著</w:t>
      </w:r>
    </w:p>
    <w:p>
      <w:r>
        <w:t>出版社：北京：北京工业大学出版社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录音、调音与音响技术 评论地址：https://www.jiaokey.com/book/detail/10832655.html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