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书名：认知码培训教程</w:t>
      </w:r>
    </w:p>
    <w:p>
      <w:r>
        <w:t>作者：全国中小学教学用汉字编码规范与计算机汉字输入系统研制组编著</w:t>
      </w:r>
    </w:p>
    <w:p>
      <w:r>
        <w:t>出版社：北京：清华大学出版社</w:t>
      </w:r>
    </w:p>
    <w:p>
      <w:r>
        <w:t>出版日期：1996.03</w:t>
      </w:r>
    </w:p>
    <w:p>
      <w:r>
        <w:t>总页数：162</w:t>
      </w:r>
    </w:p>
    <w:p>
      <w:r>
        <w:t>更多请访问教客网: www.jiaokey.com</w:t>
      </w:r>
    </w:p>
    <w:p>
      <w:r>
        <w:t>认知码培训教程 评论地址：https://www.jiaokey.com/book/detail/10832871.html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