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书名：随机信号与系统</w:t>
      </w:r>
    </w:p>
    <w:p>
      <w:r>
        <w:t>作者：（美）莫廷森（Mortensen，R.E.）著；毛自灿，何有福译</w:t>
      </w:r>
    </w:p>
    <w:p>
      <w:r>
        <w:t>出版社：成都：电子科技大学出版社</w:t>
      </w:r>
    </w:p>
    <w:p>
      <w:r>
        <w:t>出版日期：1990.10</w:t>
      </w:r>
    </w:p>
    <w:p>
      <w:r>
        <w:t>总页数：261</w:t>
      </w:r>
    </w:p>
    <w:p>
      <w:r>
        <w:t>更多请访问教客网: www.jiaokey.com</w:t>
      </w:r>
    </w:p>
    <w:p>
      <w:r>
        <w:t>随机信号与系统 评论地址：https://www.jiaokey.com/book/detail/10833238.html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