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书名：天线的计算机辅助设计_p286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天线的计算机辅助设计_p286 评论地址：https://www.jiaokey.com/book/detail/10833261.html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