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书名：突破考试之题解关键  全国专业技术资格英语等级考试的阅读技巧及模拟试题</w:t>
      </w:r>
    </w:p>
    <w:p>
      <w:r>
        <w:t>作者：郭天惠，朱宝胜等编著</w:t>
      </w:r>
    </w:p>
    <w:p>
      <w:r>
        <w:t>出版社：上海：上海财经大学出版社</w:t>
      </w:r>
    </w:p>
    <w:p>
      <w:r>
        <w:t>出版日期：1996.06</w:t>
      </w:r>
    </w:p>
    <w:p>
      <w:r>
        <w:t>总页数：217</w:t>
      </w:r>
    </w:p>
    <w:p>
      <w:r>
        <w:t>更多请访问教客网: www.jiaokey.com</w:t>
      </w:r>
    </w:p>
    <w:p>
      <w:r>
        <w:t>突破考试之题解关键  全国专业技术资格英语等级考试的阅读技巧及模拟试题 评论地址：https://www.jiaokey.com/book/detail/10833325.html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