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书名：外界电磁场对传输线的干扰</w:t>
      </w:r>
    </w:p>
    <w:p>
      <w:r>
        <w:t>作者：翟启明，张贵元译</w:t>
      </w:r>
    </w:p>
    <w:p>
      <w:r>
        <w:t>出版社：太原：山西科学教育出版社</w:t>
      </w:r>
    </w:p>
    <w:p>
      <w:r>
        <w:t>出版日期：1986.08</w:t>
      </w:r>
    </w:p>
    <w:p>
      <w:r>
        <w:t>总页数：136</w:t>
      </w:r>
    </w:p>
    <w:p>
      <w:r>
        <w:t>更多请访问教客网: www.jiaokey.com</w:t>
      </w:r>
    </w:p>
    <w:p>
      <w:r>
        <w:t>外界电磁场对传输线的干扰 评论地址：https://www.jiaokey.com/book/detail/10833368.html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