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  使用者的理论</w:t>
      </w:r>
    </w:p>
    <w:p>
      <w:r>
        <w:t>作者:（瑞典）&lt;font color=Red&gt;荣&lt;/font&gt;（Ljung，L.）著；袁震东等译</w:t>
      </w:r>
    </w:p>
    <w:p>
      <w:r>
        <w:t>出版社:上海:华东师范大学出版社,1990.03</w:t>
      </w:r>
    </w:p>
    <w:p>
      <w:r>
        <w:t>出版日期：</w:t>
      </w:r>
    </w:p>
    <w:p>
      <w:r>
        <w:t>总页数：582</w:t>
      </w:r>
    </w:p>
    <w:p>
      <w:r>
        <w:t>更多请访问教客网:www.jiaokey.com</w:t>
      </w:r>
    </w:p>
    <w:p>
      <w:r>
        <w:t>系统辨识  使用者的理论评论地址：https://www.jiaokey.com/book/detail/10833607.html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