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书名：线性代数与群论初步</w:t>
      </w:r>
    </w:p>
    <w:p>
      <w:r>
        <w:t>作者：王秀琴等编写</w:t>
      </w:r>
    </w:p>
    <w:p>
      <w:r>
        <w:t>出版社：开封：河南大学出版社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线性代数与群论初步 评论地址：https://www.jiaokey.com/book/detail/10833692.html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