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虚拟现实系统制作指南</w:t>
      </w:r>
    </w:p>
    <w:p>
      <w:r>
        <w:rPr>
          <w:rFonts w:ascii="宋体" w:hAnsi="宋体" w:eastAsia="宋体"/>
          <w:sz w:val="24"/>
        </w:rPr>
        <w:t>（美）（J.格拉德茨基）Joe Gradecki著；何定等译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虚拟现实系统制作指南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（美）（J.格拉德茨基）Joe Gradecki著；何定等译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本书出售、求购地址：https://www.jiaokey.com/book/detail/10833862.html</w:t>
      </w:r>
    </w:p>
    <w:p>
      <w:r>
        <w:t>更多相关图书推荐：https://www.jiaokey.com</w:t>
      </w:r>
    </w:p>
    <w:p>
      <w:r>
        <w:t>（美）（J.格拉德茨基）Joe Gradecki著；何定等译 其他作品：https://www.jiaokey.com/tag/（美）（J.格拉德茨基）Joe Gradecki著；何定等译.html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关键词搜索：https://www.jiaokey.com/tag/虚拟现实系统制作指南.html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