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书名：研究生入学英语考试模拟试题精编</w:t>
      </w:r>
    </w:p>
    <w:p>
      <w:r>
        <w:t>作者：谢立特，丰建泉主编；粟进英等编写</w:t>
      </w:r>
    </w:p>
    <w:p>
      <w:r>
        <w:t>出版社：长沙：国防科技大学出版社</w:t>
      </w:r>
    </w:p>
    <w:p>
      <w:r>
        <w:t>出版日期：1999.06</w:t>
      </w:r>
    </w:p>
    <w:p>
      <w:r>
        <w:t>总页数：465</w:t>
      </w:r>
    </w:p>
    <w:p>
      <w:r>
        <w:t>更多请访问教客网: www.jiaokey.com</w:t>
      </w:r>
    </w:p>
    <w:p>
      <w:r>
        <w:t>研究生入学英语考试模拟试题精编 评论地址：https://www.jiaokey.com/book/detail/10833894.html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