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书名：移动通信工程及组网</w:t>
      </w:r>
    </w:p>
    <w:p>
      <w:r>
        <w:t>作者：（美）W.C.Y.李著；查光明，罗承烈译</w:t>
      </w:r>
    </w:p>
    <w:p>
      <w:r>
        <w:t>出版社：成都：成都电讯工程学院出版社</w:t>
      </w:r>
    </w:p>
    <w:p>
      <w:r>
        <w:t>出版日期：1987.06</w:t>
      </w:r>
    </w:p>
    <w:p>
      <w:r>
        <w:t>总页数：230</w:t>
      </w:r>
    </w:p>
    <w:p>
      <w:r>
        <w:t>更多请访问教客网: www.jiaokey.com</w:t>
      </w:r>
    </w:p>
    <w:p>
      <w:r>
        <w:t>移动通信工程及组网 评论地址：https://www.jiaokey.com/book/detail/10833925.html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