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书名：走在前列的探索与实践</w:t>
      </w:r>
    </w:p>
    <w:p>
      <w:r>
        <w:t>作者：西北地区军队政工学会编</w:t>
      </w:r>
    </w:p>
    <w:p>
      <w:r>
        <w:t>出版社：西安：陕西旅游出版社</w:t>
      </w:r>
    </w:p>
    <w:p>
      <w:r>
        <w:t>出版日期：1997.08</w:t>
      </w:r>
    </w:p>
    <w:p>
      <w:r>
        <w:t>总页数：362</w:t>
      </w:r>
    </w:p>
    <w:p>
      <w:r>
        <w:t>更多请访问教客网: www.jiaokey.com</w:t>
      </w:r>
    </w:p>
    <w:p>
      <w:r>
        <w:t>走在前列的探索与实践 评论地址：https://www.jiaokey.com/book/detail/10834325.html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