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书名：在春天的门槛上</w:t>
      </w:r>
    </w:p>
    <w:p>
      <w:r>
        <w:t>作者：（罗）密海尔（A.Mihale）撰；王仲年译</w:t>
      </w:r>
    </w:p>
    <w:p>
      <w:r>
        <w:t>出版社：平明出版社</w:t>
      </w:r>
    </w:p>
    <w:p>
      <w:r>
        <w:t>出版日期：1952</w:t>
      </w:r>
    </w:p>
    <w:p>
      <w:r>
        <w:t>总页数：162</w:t>
      </w:r>
    </w:p>
    <w:p>
      <w:r>
        <w:t>更多请访问教客网: www.jiaokey.com</w:t>
      </w:r>
    </w:p>
    <w:p>
      <w:r>
        <w:t>在春天的门槛上 评论地址：https://www.jiaokey.com/book/detail/10834406.html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