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书名：老板哲学  独立创业与搏击商海的智慧心经</w:t>
      </w:r>
    </w:p>
    <w:p>
      <w:r>
        <w:t>作者：于伟，曹淮扬编著</w:t>
      </w:r>
    </w:p>
    <w:p>
      <w:r>
        <w:t>出版社：北京：中国国际广播出版社</w:t>
      </w:r>
    </w:p>
    <w:p>
      <w:r>
        <w:t>出版日期：1999.10</w:t>
      </w:r>
    </w:p>
    <w:p>
      <w:r>
        <w:t>总页数：371</w:t>
      </w:r>
    </w:p>
    <w:p>
      <w:r>
        <w:t>更多请访问教客网: www.jiaokey.com</w:t>
      </w:r>
    </w:p>
    <w:p>
      <w:r>
        <w:t>老板哲学  独立创业与搏击商海的智慧心经 评论地址：https://www.jiaokey.com/book/detail/10834579.html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