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第7卷  奠基创业  1949-1956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第7卷  奠基创业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本书出售、求购地址：https://www.jiaokey.com/book/detail/10834591.html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第7卷  奠基创业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