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机构革命  地方政府机构改革的对策性研究</w:t>
      </w:r>
    </w:p>
    <w:p>
      <w:r>
        <w:rPr>
          <w:rFonts w:ascii="宋体" w:hAnsi="宋体" w:eastAsia="宋体"/>
          <w:sz w:val="24"/>
        </w:rPr>
        <w:t>孔昭林主编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机构革命  地方政府机构改革的对策性研究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本书出售、求购地址：https://www.jiaokey.com/book/detail/10834683.html</w:t>
      </w:r>
    </w:p>
    <w:p>
      <w:r>
        <w:t>更多相关图书推荐：https://www.jiaokey.com</w:t>
      </w:r>
    </w:p>
    <w:p>
      <w:r>
        <w:t>孔昭林主编 其他作品：https://www.jiaokey.com/tag/孔昭林主编.html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关键词搜索：https://www.jiaokey.com/tag/机构革命  地方政府机构改革的对策性研究.html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