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书名：劳伦斯之女克里斯丁  第2卷  女主人</w:t>
      </w:r>
    </w:p>
    <w:p>
      <w:r>
        <w:t>作者：（挪威）温塞特著；张草纫，冯玉律译</w:t>
      </w:r>
    </w:p>
    <w:p>
      <w:r>
        <w:t>出版社：上海：上海译文出版社</w:t>
      </w:r>
    </w:p>
    <w:p>
      <w:r>
        <w:t>出版日期：1988.06</w:t>
      </w:r>
    </w:p>
    <w:p>
      <w:r>
        <w:t>总页数：490</w:t>
      </w:r>
    </w:p>
    <w:p>
      <w:r>
        <w:t>更多请访问教客网: www.jiaokey.com</w:t>
      </w:r>
    </w:p>
    <w:p>
      <w:r>
        <w:t>劳伦斯之女克里斯丁  第2卷  女主人 评论地址：https://www.jiaokey.com/book/detail/10834730.html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