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书名：爱的奴隶  挪威现代短篇小说选</w:t>
      </w:r>
    </w:p>
    <w:p>
      <w:r>
        <w:t>作者：（挪）K.汉姆生著；裴显亚译</w:t>
      </w:r>
    </w:p>
    <w:p>
      <w:r>
        <w:t>出版社：长沙：湖南人民出版社</w:t>
      </w:r>
    </w:p>
    <w:p>
      <w:r>
        <w:t>出版日期：1987.09</w:t>
      </w:r>
    </w:p>
    <w:p>
      <w:r>
        <w:t>总页数：384</w:t>
      </w:r>
    </w:p>
    <w:p>
      <w:r>
        <w:t>更多请访问教客网: www.jiaokey.com</w:t>
      </w:r>
    </w:p>
    <w:p>
      <w:r>
        <w:t>爱的奴隶  挪威现代短篇小说选 评论地址：https://www.jiaokey.com/book/detail/10834731.html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