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僧侣的婚礼  迈耶尔历史小说选</w:t>
      </w:r>
    </w:p>
    <w:p>
      <w:r>
        <w:rPr>
          <w:rFonts w:ascii="宋体" w:hAnsi="宋体" w:eastAsia="宋体"/>
          <w:sz w:val="24"/>
        </w:rPr>
        <w:t>（瑞士）迈耶尔（Meyer，C.F.）著；杨武能等译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僧侣的婚礼  迈耶尔历史小说选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（瑞士）迈耶尔（Meyer，C.F.）著；杨武能等译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本书出售、求购地址：https://www.jiaokey.com/book/detail/10834745.html</w:t>
      </w:r>
    </w:p>
    <w:p>
      <w:r>
        <w:t>更多相关图书推荐：https://www.jiaokey.com</w:t>
      </w:r>
    </w:p>
    <w:p>
      <w:r>
        <w:t>（瑞士）迈耶尔（Meyer，C.F.）著；杨武能等译 其他作品：https://www.jiaokey.com/tag/（瑞士）迈耶尔（Meyer，C.F.）著；杨武能等译.html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关键词搜索：https://www.jiaokey.com/tag/僧侣的婚礼  迈耶尔历史小说选.html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