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书名：苦河梦  安菲萨在约会中死去  上</w:t>
      </w:r>
    </w:p>
    <w:p>
      <w:r>
        <w:t>作者：（苏）希什科夫著；李显扬等译</w:t>
      </w:r>
    </w:p>
    <w:p>
      <w:r>
        <w:t>出版社：世界语出版社</w:t>
      </w:r>
    </w:p>
    <w:p>
      <w:r>
        <w:t>出版日期：1993.09</w:t>
      </w:r>
    </w:p>
    <w:p>
      <w:r>
        <w:t>总页数：548</w:t>
      </w:r>
    </w:p>
    <w:p>
      <w:r>
        <w:t>更多请访问教客网: www.jiaokey.com</w:t>
      </w:r>
    </w:p>
    <w:p>
      <w:r>
        <w:t>苦河梦  安菲萨在约会中死去  上 评论地址：https://www.jiaokey.com/book/detail/10834765.html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