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书名：盖达尔中篇小说选</w:t>
      </w:r>
    </w:p>
    <w:p>
      <w:r>
        <w:t>作者：（苏联）盖达尔著；石慧瑛，任溶溶译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总页数：279</w:t>
      </w:r>
    </w:p>
    <w:p>
      <w:r>
        <w:t>更多请访问教客网: www.jiaokey.com</w:t>
      </w:r>
    </w:p>
    <w:p>
      <w:r>
        <w:t>盖达尔中篇小说选 评论地址：https://www.jiaokey.com/book/detail/10834776.html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