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书名：一本浅蓝色的书</w:t>
      </w:r>
    </w:p>
    <w:p>
      <w:r>
        <w:t>作者：（苏）米·左琴科著；吴村鸣，刘敦健译</w:t>
      </w:r>
    </w:p>
    <w:p>
      <w:r>
        <w:t>出版社：武汉：长江文艺出版社</w:t>
      </w:r>
    </w:p>
    <w:p>
      <w:r>
        <w:t>出版日期：1984.12</w:t>
      </w:r>
    </w:p>
    <w:p>
      <w:r>
        <w:t>总页数：395</w:t>
      </w:r>
    </w:p>
    <w:p>
      <w:r>
        <w:t>更多请访问教客网: www.jiaokey.com</w:t>
      </w:r>
    </w:p>
    <w:p>
      <w:r>
        <w:t>一本浅蓝色的书 评论地址：https://www.jiaokey.com/book/detail/10834779.html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