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书名：在实践中发展马克思主义  《马克思、恩格斯、列宁关于发展马克思主义的论述摘编  毛泽东、邓小平同志论解放思想、实事求是》学习读本</w:t>
      </w:r>
    </w:p>
    <w:p>
      <w:r>
        <w:t>作者:黄宏等编</w:t>
      </w:r>
    </w:p>
    <w:p>
      <w:r>
        <w:t>出版社:北京：学习出版社</w:t>
      </w:r>
    </w:p>
    <w:p>
      <w:r>
        <w:t>出版日期：2001.09</w:t>
      </w:r>
    </w:p>
    <w:p>
      <w:r>
        <w:t>总页数：147</w:t>
      </w:r>
    </w:p>
    <w:p>
      <w:r>
        <w:t>更多请访问教客网:www.jiaokey.com</w:t>
      </w:r>
    </w:p>
    <w:p>
      <w:r>
        <w:t>在实践中发展马克思主义  《马克思、恩格斯、列宁关于发展马克思主义的论述摘编  毛泽东、邓小平同志论解放思想、实事求是》学习读本评论地址：https://www.jiaokey.com/book/detail/10834807.html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