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书名：《家庭、私有制和国家的起源》参考资料汇编</w:t>
      </w:r>
    </w:p>
    <w:p>
      <w:r>
        <w:t>作者：全国妇联管理干部学院资料室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《家庭、私有制和国家的起源》参考资料汇编 评论地址：https://www.jiaokey.com/book/detail/10834851.html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