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摩尔和将军  回忆马克思恩格斯  1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摩尔和将军  回忆马克思恩格斯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本书出售、求购地址：https://www.jiaokey.com/book/detail/10834896.html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关键词搜索：https://www.jiaokey.com/tag/摩尔和将军  回忆马克思恩格斯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